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1782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86MS0063-01-2024-010368-83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Козлова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Козлова Сергея Борисовича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18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Козлов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Козлов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Козлова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2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</w:t>
      </w:r>
      <w:r>
        <w:rPr>
          <w:rStyle w:val="cat-UserDefinedgrp-29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которых </w:t>
      </w:r>
      <w:r>
        <w:rPr>
          <w:rFonts w:ascii="Times New Roman" w:eastAsia="Times New Roman" w:hAnsi="Times New Roman" w:cs="Times New Roman"/>
          <w:sz w:val="27"/>
          <w:szCs w:val="27"/>
        </w:rPr>
        <w:t>Козлов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Разуваевой Н.А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Козлова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Козлова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Козлова С.Б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Козлова С.Б.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необходимым назначить 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Козлова Сергея Борисовича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со времени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20.12.2024г.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>_»_</w:t>
      </w:r>
      <w:r>
        <w:rPr>
          <w:rFonts w:ascii="Times New Roman" w:eastAsia="Times New Roman" w:hAnsi="Times New Roman" w:cs="Times New Roman"/>
          <w:sz w:val="16"/>
          <w:szCs w:val="16"/>
        </w:rPr>
        <w:t>декабря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_2024 года 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1782</w:t>
      </w:r>
      <w:r>
        <w:rPr>
          <w:rFonts w:ascii="Times New Roman" w:eastAsia="Times New Roman" w:hAnsi="Times New Roman" w:cs="Times New Roman"/>
          <w:sz w:val="16"/>
          <w:szCs w:val="16"/>
        </w:rPr>
        <w:t>-2608/2024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0rplc-33">
    <w:name w:val="cat-UserDefined grp-3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